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书名：岭南古琴  根在江门</w:t>
      </w:r>
    </w:p>
    <w:p>
      <w:r>
        <w:t>作者：秦有朋主编</w:t>
      </w:r>
    </w:p>
    <w:p>
      <w:r>
        <w:t>出版社：北京:线装书局,2010.10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岭南古琴  根在江门 评论地址：https://www.jiaokey.com/book/detail/13832047.html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