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书名：小乔初嫁  第27届中国戏剧梅花奖现场竞演  安徽省黄梅戏剧院演出  黄梅戏</w:t>
      </w:r>
    </w:p>
    <w:p>
      <w:r>
        <w:t>作者：中国文联，中国戏剧家协会，广州市人民政府编</w:t>
      </w:r>
    </w:p>
    <w:p>
      <w:r>
        <w:t>出版社：广州市文化广电新闻出版局,2015.05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小乔初嫁  第27届中国戏剧梅花奖现场竞演  安徽省黄梅戏剧院演出  黄梅戏 评论地址：https://www.jiaokey.com/book/detail/13832037.html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