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名曲风腔情万种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名曲风腔情万种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本书出售、求购地址：https://www.jiaokey.com/book/detail/13832034.html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关键词搜索：https://www.jiaokey.com/tag/名曲风腔情万种.html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