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五邑歌声  建国以来江门市优秀音乐作品集</w:t>
      </w:r>
    </w:p>
    <w:p>
      <w:r>
        <w:rPr>
          <w:rFonts w:ascii="宋体" w:hAnsi="宋体" w:eastAsia="宋体"/>
          <w:sz w:val="24"/>
        </w:rPr>
        <w:t>黄金润主编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2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五邑歌声  建国以来江门市优秀音乐作品集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珠海:珠海出版社,1999.09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文学-综合集-当代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本书出售、求购地址：https://www.jiaokey.com/book/detail/13832031.html</w:t>
      </w:r>
    </w:p>
    <w:p>
      <w:r>
        <w:t>更多相关图书推荐：https://www.jiaokey.com</w:t>
      </w:r>
    </w:p>
    <w:p>
      <w:r>
        <w:t>黄金润主编 其他作品：https://www.jiaokey.com/tag/黄金润主编.html</w:t>
      </w:r>
    </w:p>
    <w:p>
      <w:r>
        <w:t>珠海:珠海出版社,1999.09 出版图书：https://www.jiaokey.com/tag/珠海:珠海出版社,1999.09.html</w:t>
      </w:r>
    </w:p>
    <w:p>
      <w:r>
        <w:t>关键词搜索：https://www.jiaokey.com/tag/文学-综合集-当代.html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