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潮汕方言与普通话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潮汕方言与普通话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本书出售、求购地址：https://www.jiaokey.com/book/detail/13832006.html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关键词搜索：https://www.jiaokey.com/tag/潮汕方言与普通话.html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