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书名：潮韵风采之2  潮汕童谣集锦</w:t>
      </w:r>
    </w:p>
    <w:p>
      <w:r>
        <w:t>作者：郑少娟主编</w:t>
      </w:r>
    </w:p>
    <w:p>
      <w:r>
        <w:t>出版社：汕头:汕头大学出版社,2011.07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潮韵风采之2  潮汕童谣集锦 评论地址：https://www.jiaokey.com/book/detail/13831996.html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