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冶金技术问答丛书  锌冶金技术问答</w:t>
      </w:r>
    </w:p>
    <w:p>
      <w:r>
        <w:rPr>
          <w:rFonts w:ascii="宋体" w:hAnsi="宋体" w:eastAsia="宋体"/>
          <w:sz w:val="24"/>
        </w:rPr>
        <w:t>孙成余，罗永光主编；贾著红，王克副主编；丁雁波，王克，王帆，王洪亮等参编人员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冶金技术问答丛书  锌冶金技术问答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孙成余，罗永光主编；贾著红，王克副主编；丁雁波，王克，王帆，王洪亮等参编人员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本书出售、求购地址：https://www.jiaokey.com/book/detail/13831989.html</w:t>
      </w:r>
    </w:p>
    <w:p>
      <w:r>
        <w:t>更多相关图书推荐：https://www.jiaokey.com</w:t>
      </w:r>
    </w:p>
    <w:p>
      <w:r>
        <w:t>孙成余，罗永光主编；贾著红，王克副主编；丁雁波，王克，王帆，王洪亮等参编人员 其他作品：https://www.jiaokey.com/tag/孙成余，罗永光主编；贾著红，王克副主编；丁雁波，王克，王帆，王洪亮等参编人员.html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关键词搜索：https://www.jiaokey.com/tag/冶金技术问答丛书  锌冶金技术问答.html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