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哈佛给学生做的1500个思维游戏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哈佛给学生做的1500个思维游戏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本书出售、求购地址：https://www.jiaokey.com/book/detail/13831984.html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关键词搜索：https://www.jiaokey.com/tag/哈佛给学生做的1500个思维游戏.html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