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人格智商  为什么别人比你更了解你自己</w:t>
      </w:r>
    </w:p>
    <w:p>
      <w:r>
        <w:rPr>
          <w:rFonts w:ascii="宋体" w:hAnsi="宋体" w:eastAsia="宋体"/>
          <w:sz w:val="24"/>
        </w:rPr>
        <w:t>（美）约翰·梅尔（JohnD·Mayer）著；张岩译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人格智商  为什么别人比你更了解你自己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（美）约翰·梅尔（JohnD·Mayer）著；张岩译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本书出售、求购地址：https://www.jiaokey.com/book/detail/13831965.html</w:t>
      </w:r>
    </w:p>
    <w:p>
      <w:r>
        <w:t>更多相关图书推荐：https://www.jiaokey.com</w:t>
      </w:r>
    </w:p>
    <w:p>
      <w:r>
        <w:t>（美）约翰·梅尔（JohnD·Mayer）著；张岩译 其他作品：https://www.jiaokey.com/tag/（美）约翰·梅尔（JohnD·Mayer）著；张岩译.html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关键词搜索：https://www.jiaokey.com/tag/人格智商  为什么别人比你更了解你自己.html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