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0467  地质学浅说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0467  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本书出售、求购地址：https://www.jiaokey.com/book/detail/13831813.html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0467  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