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0070  认识论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0070  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本书出售、求购地址：https://www.jiaokey.com/book/detail/13831770.html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0070  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