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0407  算术  复名数</w:t>
      </w:r>
    </w:p>
    <w:p>
      <w:r>
        <w:rPr>
          <w:rFonts w:ascii="宋体" w:hAnsi="宋体" w:eastAsia="宋体"/>
          <w:sz w:val="24"/>
        </w:rPr>
        <w:t>王云五主编；林鹤一，上总亨著；林科棠译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0407  算术  复名数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王云五主编；林鹤一，上总亨著；林科棠译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本书出售、求购地址：https://www.jiaokey.com/book/detail/13831739.html</w:t>
      </w:r>
    </w:p>
    <w:p>
      <w:r>
        <w:t>更多相关图书推荐：https://www.jiaokey.com</w:t>
      </w:r>
    </w:p>
    <w:p>
      <w:r>
        <w:t>王云五主编；林鹤一，上总亨著；林科棠译 其他作品：https://www.jiaokey.com/tag/王云五主编；林鹤一，上总亨著；林科棠译.html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0407  算术  复名数.html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