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被困的治理  河镇的复合治理与农户策略  1980-2009</w:t>
      </w:r>
    </w:p>
    <w:p>
      <w:r>
        <w:rPr>
          <w:rFonts w:ascii="宋体" w:hAnsi="宋体" w:eastAsia="宋体"/>
          <w:sz w:val="24"/>
        </w:rPr>
        <w:t>狄金华著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被困的治理  河镇的复合治理与农户策略  1980-2009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本书出售、求购地址：https://www.jiaokey.com/book/detail/13831613.html</w:t>
      </w:r>
    </w:p>
    <w:p>
      <w:r>
        <w:t>更多相关图书推荐：https://www.jiaokey.com</w:t>
      </w:r>
    </w:p>
    <w:p>
      <w:r>
        <w:t>狄金华著 其他作品：https://www.jiaokey.com/tag/狄金华著.html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关键词搜索：https://www.jiaokey.com/tag/被困的治理  河镇的复合治理与农户策略  1980-2009.html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