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书名：旅行社经营管理与实务</w:t>
      </w:r>
    </w:p>
    <w:p>
      <w:r>
        <w:t>作者：高燕主编；高风副主编</w:t>
      </w:r>
    </w:p>
    <w:p>
      <w:r>
        <w:t>出版社：杭州:浙江大学出版社,2014.01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旅行社经营管理与实务 评论地址：https://www.jiaokey.com/book/detail/13831610.html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