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传承创新  党代表大会常任制在盐田的实践探索</w:t>
      </w:r>
    </w:p>
    <w:p>
      <w:r>
        <w:rPr>
          <w:rFonts w:ascii="宋体" w:hAnsi="宋体" w:eastAsia="宋体"/>
          <w:sz w:val="24"/>
        </w:rPr>
        <w:t>郭永航，邱浩航主编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传承创新  党代表大会常任制在盐田的实践探索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郭永航，邱浩航主编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本书出售、求购地址：https://www.jiaokey.com/book/detail/13831589.html</w:t>
      </w:r>
    </w:p>
    <w:p>
      <w:r>
        <w:t>更多相关图书推荐：https://www.jiaokey.com</w:t>
      </w:r>
    </w:p>
    <w:p>
      <w:r>
        <w:t>郭永航，邱浩航主编 其他作品：https://www.jiaokey.com/tag/郭永航，邱浩航主编.html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关键词搜索：https://www.jiaokey.com/tag/传承创新  党代表大会常任制在盐田的实践探索.html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