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晚期著作1925-1953  第7卷  1932</w:t>
      </w:r>
    </w:p>
    <w:p>
      <w:r>
        <w:rPr>
          <w:rFonts w:ascii="宋体" w:hAnsi="宋体" w:eastAsia="宋体"/>
          <w:sz w:val="24"/>
        </w:rPr>
        <w:t>（美）约翰·杜威，刘放桐，魏洪钟，蔡文菁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晚期著作1925-1953  第7卷 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（美）约翰·杜威，刘放桐，魏洪钟，蔡文菁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本书出售、求购地址：https://www.jiaokey.com/book/detail/13831578.html</w:t>
      </w:r>
    </w:p>
    <w:p>
      <w:r>
        <w:t>更多相关图书推荐：https://www.jiaokey.com</w:t>
      </w:r>
    </w:p>
    <w:p>
      <w:r>
        <w:t>（美）约翰·杜威，刘放桐，魏洪钟，蔡文菁 其他作品：https://www.jiaokey.com/tag/（美）约翰·杜威，刘放桐，魏洪钟，蔡文菁.html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晚期著作1925-1953  第7卷 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