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人人都要懂的互联网思维  全彩色图解版</w:t>
      </w:r>
    </w:p>
    <w:p>
      <w:r>
        <w:rPr>
          <w:rFonts w:ascii="宋体" w:hAnsi="宋体" w:eastAsia="宋体"/>
          <w:sz w:val="24"/>
        </w:rPr>
        <w:t>王旭亮著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人人都要懂的互联网思维  全彩色图解版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本书出售、求购地址：https://www.jiaokey.com/book/detail/13831570.html</w:t>
      </w:r>
    </w:p>
    <w:p>
      <w:r>
        <w:t>更多相关图书推荐：https://www.jiaokey.com</w:t>
      </w:r>
    </w:p>
    <w:p>
      <w:r>
        <w:t>王旭亮著 其他作品：https://www.jiaokey.com/tag/王旭亮著.html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关键词搜索：https://www.jiaokey.com/tag/人人都要懂的互联网思维  全彩色图解版.html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