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书名：书论汇要  上</w:t>
      </w:r>
    </w:p>
    <w:p>
      <w:r>
        <w:t>作者：栾保群主编</w:t>
      </w:r>
    </w:p>
    <w:p>
      <w:r>
        <w:t>出版社：故宫出版社,2014.12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书论汇要  上 评论地址：https://www.jiaokey.com/book/detail/13831565.html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