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音乐学中国新生代  中央音乐学院王森基金获奖论文选  2007-2011本科组</w:t>
      </w:r>
    </w:p>
    <w:p>
      <w:r>
        <w:rPr>
          <w:rFonts w:ascii="宋体" w:hAnsi="宋体" w:eastAsia="宋体"/>
          <w:sz w:val="24"/>
        </w:rPr>
        <w:t>周海宏主编；俞人豪点评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音乐学中国新生代  中央音乐学院王森基金获奖论文选  2007-2011本科组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周海宏主编；俞人豪点评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本书出售、求购地址：https://www.jiaokey.com/book/detail/13831555.html</w:t>
      </w:r>
    </w:p>
    <w:p>
      <w:r>
        <w:t>更多相关图书推荐：https://www.jiaokey.com</w:t>
      </w:r>
    </w:p>
    <w:p>
      <w:r>
        <w:t>周海宏主编；俞人豪点评 其他作品：https://www.jiaokey.com/tag/周海宏主编；俞人豪点评.html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关键词搜索：https://www.jiaokey.com/tag/音乐学中国新生代  中央音乐学院王森基金获奖论文选  2007-2011本科组.html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