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书名：国际经贸治理重大议题2013年报</w:t>
      </w:r>
    </w:p>
    <w:p>
      <w:r>
        <w:t>作者：（哥伦比亚）梅林德，张磊，成帅华主编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总页数：263</w:t>
      </w:r>
    </w:p>
    <w:p>
      <w:r>
        <w:t>更多请访问教客网: www.jiaokey.com</w:t>
      </w:r>
    </w:p>
    <w:p>
      <w:r>
        <w:t>国际经贸治理重大议题2013年报 评论地址：https://www.jiaokey.com/book/detail/13831554.html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