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唐代墓志中的地名资料整理与研究</w:t>
      </w:r>
    </w:p>
    <w:p>
      <w:r>
        <w:rPr>
          <w:rFonts w:ascii="宋体" w:hAnsi="宋体" w:eastAsia="宋体"/>
          <w:sz w:val="24"/>
        </w:rPr>
        <w:t>彭文峰著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唐代墓志中的地名资料整理与研究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本书出售、求购地址：https://www.jiaokey.com/book/detail/13831548.html</w:t>
      </w:r>
    </w:p>
    <w:p>
      <w:r>
        <w:t>更多相关图书推荐：https://www.jiaokey.com</w:t>
      </w:r>
    </w:p>
    <w:p>
      <w:r>
        <w:t>彭文峰著 其他作品：https://www.jiaokey.com/tag/彭文峰著.html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关键词搜索：https://www.jiaokey.com/tag/唐代墓志中的地名资料整理与研究.html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