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中国对外直接投资  基于投资动因、制度因素以及政治经济学视角的分析</w:t>
      </w:r>
    </w:p>
    <w:p>
      <w:r>
        <w:rPr>
          <w:rFonts w:ascii="宋体" w:hAnsi="宋体" w:eastAsia="宋体"/>
          <w:sz w:val="24"/>
        </w:rPr>
        <w:t>祁春凌著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1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中国对外直接投资  基于投资动因、制度因素以及政治经济学视角的分析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对外投资-直接投资-研究-中国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本书出售、求购地址：https://www.jiaokey.com/book/detail/13831541.html</w:t>
      </w:r>
    </w:p>
    <w:p>
      <w:r>
        <w:t>更多相关图书推荐：https://www.jiaokey.com</w:t>
      </w:r>
    </w:p>
    <w:p>
      <w:r>
        <w:t>祁春凌著 其他作品：https://www.jiaokey.com/tag/祁春凌著.html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关键词搜索：https://www.jiaokey.com/tag/对外投资-直接投资-研究-中国.html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