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学科入门指南  政治哲学  美国政治思想</w:t>
      </w:r>
    </w:p>
    <w:p>
      <w:r>
        <w:rPr>
          <w:rFonts w:ascii="宋体" w:hAnsi="宋体" w:eastAsia="宋体"/>
          <w:sz w:val="24"/>
        </w:rPr>
        <w:t>（美）哈维·C.曼斯菲尔德，（美）乔治·W.凯利著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学科入门指南  政治哲学  美国政治思想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（美）哈维·C.曼斯菲尔德，（美）乔治·W.凯利著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本书出售、求购地址：https://www.jiaokey.com/book/detail/13831484.html</w:t>
      </w:r>
    </w:p>
    <w:p>
      <w:r>
        <w:t>更多相关图书推荐：https://www.jiaokey.com</w:t>
      </w:r>
    </w:p>
    <w:p>
      <w:r>
        <w:t>（美）哈维·C.曼斯菲尔德，（美）乔治·W.凯利著 其他作品：https://www.jiaokey.com/tag/（美）哈维·C.曼斯菲尔德，（美）乔治·W.凯利著.html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关键词搜索：https://www.jiaokey.com/tag/学科入门指南  政治哲学  美国政治思想.html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