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自然美物摄影术  传统与数字摄影中的自然风景拍摄技巧  第4版</w:t>
      </w:r>
    </w:p>
    <w:p>
      <w:r>
        <w:rPr>
          <w:rFonts w:ascii="宋体" w:hAnsi="宋体" w:eastAsia="宋体"/>
          <w:sz w:val="24"/>
        </w:rPr>
        <w:t>（加）弗里曼·帕特森著；高媛媛译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自然美物摄影术  传统与数字摄影中的自然风景拍摄技巧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（加）弗里曼·帕特森著；高媛媛译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本书出售、求购地址：https://www.jiaokey.com/book/detail/13831482.html</w:t>
      </w:r>
    </w:p>
    <w:p>
      <w:r>
        <w:t>更多相关图书推荐：https://www.jiaokey.com</w:t>
      </w:r>
    </w:p>
    <w:p>
      <w:r>
        <w:t>（加）弗里曼·帕特森著；高媛媛译 其他作品：https://www.jiaokey.com/tag/（加）弗里曼·帕特森著；高媛媛译.html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关键词搜索：https://www.jiaokey.com/tag/自然美物摄影术  传统与数字摄影中的自然风景拍摄技巧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