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影印日本安政本《伤寒论》考证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影印日本安政本《伤寒论》考证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本书出售、求购地址：https://www.jiaokey.com/book/detail/13831477.html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关键词搜索：https://www.jiaokey.com/tag/影印日本安政本《伤寒论》考证.html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