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电影分镜训练  从实践中学编导</w:t>
      </w:r>
    </w:p>
    <w:p>
      <w:r>
        <w:rPr>
          <w:rFonts w:ascii="宋体" w:hAnsi="宋体" w:eastAsia="宋体"/>
          <w:sz w:val="24"/>
        </w:rPr>
        <w:t>（日）蓝河兼一原著；钱一晶译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电影分镜训练  从实践中学编导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（日）蓝河兼一原著；钱一晶译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本书出售、求购地址：https://www.jiaokey.com/book/detail/13831476.html</w:t>
      </w:r>
    </w:p>
    <w:p>
      <w:r>
        <w:t>更多相关图书推荐：https://www.jiaokey.com</w:t>
      </w:r>
    </w:p>
    <w:p>
      <w:r>
        <w:t>（日）蓝河兼一原著；钱一晶译 其他作品：https://www.jiaokey.com/tag/（日）蓝河兼一原著；钱一晶译.html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关键词搜索：https://www.jiaokey.com/tag/电影分镜训练  从实践中学编导.html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