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书名：证券法律评论  2014卷</w:t>
      </w:r>
    </w:p>
    <w:p>
      <w:r>
        <w:t>作者：郭锋主编；冯果本卷执行主编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总页数：507</w:t>
      </w:r>
    </w:p>
    <w:p>
      <w:r>
        <w:t>更多请访问教客网: www.jiaokey.com</w:t>
      </w:r>
    </w:p>
    <w:p>
      <w:r>
        <w:t>证券法律评论  2014卷 评论地址：https://www.jiaokey.com/book/detail/13831470.html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