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宋本《伤寒论》文献史论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宋本《伤寒论》文献史论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本书出售、求购地址：https://www.jiaokey.com/book/detail/13831467.html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关键词搜索：https://www.jiaokey.com/tag/宋本《伤寒论》文献史论.html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