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当代美国公共卫生  原理、实践与政策</w:t>
      </w:r>
    </w:p>
    <w:p>
      <w:r>
        <w:rPr>
          <w:rFonts w:ascii="宋体" w:hAnsi="宋体" w:eastAsia="宋体"/>
          <w:sz w:val="24"/>
        </w:rPr>
        <w:t>（美）詹姆斯·郝圣格主编；赵莉，石超明译；刘兆炜，黄斌审校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当代美国公共卫生  原理、实践与政策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（美）詹姆斯·郝圣格主编；赵莉，石超明译；刘兆炜，黄斌审校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本书出售、求购地址：https://www.jiaokey.com/book/detail/13831424.html</w:t>
      </w:r>
    </w:p>
    <w:p>
      <w:r>
        <w:t>更多相关图书推荐：https://www.jiaokey.com</w:t>
      </w:r>
    </w:p>
    <w:p>
      <w:r>
        <w:t>（美）詹姆斯·郝圣格主编；赵莉，石超明译；刘兆炜，黄斌审校 其他作品：https://www.jiaokey.com/tag/（美）詹姆斯·郝圣格主编；赵莉，石超明译；刘兆炜，黄斌审校.html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关键词搜索：https://www.jiaokey.com/tag/当代美国公共卫生  原理、实践与政策.html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