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水利法制研究论文选编  2003-2013年</w:t>
      </w:r>
    </w:p>
    <w:p>
      <w:r>
        <w:rPr>
          <w:rFonts w:ascii="宋体" w:hAnsi="宋体" w:eastAsia="宋体"/>
          <w:sz w:val="24"/>
        </w:rPr>
        <w:t>水利部发展研究中心法制研究处编；王晓娟主编；陈金木，王建平副主编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水利法制研究论文选编  2003-2013年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水利部发展研究中心法制研究处编；王晓娟主编；陈金木，王建平副主编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本书出售、求购地址：https://www.jiaokey.com/book/detail/13831422.html</w:t>
      </w:r>
    </w:p>
    <w:p>
      <w:r>
        <w:t>更多相关图书推荐：https://www.jiaokey.com</w:t>
      </w:r>
    </w:p>
    <w:p>
      <w:r>
        <w:t>水利部发展研究中心法制研究处编；王晓娟主编；陈金木，王建平副主编 其他作品：https://www.jiaokey.com/tag/水利部发展研究中心法制研究处编；王晓娟主编；陈金木，王建平副主编.html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关键词搜索：https://www.jiaokey.com/tag/水利法制研究论文选编  2003-2013年.html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