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临床心脏起搏、除颤与再同步治疗  第4版</w:t>
      </w:r>
    </w:p>
    <w:p>
      <w:r>
        <w:rPr>
          <w:rFonts w:ascii="宋体" w:hAnsi="宋体" w:eastAsia="宋体"/>
          <w:sz w:val="24"/>
        </w:rPr>
        <w:t>（美）埃伦博根著；方丕华，张澍主译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临床心脏起搏、除颤与再同步治疗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（美）埃伦博根著；方丕华，张澍主译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本书出售、求购地址：https://www.jiaokey.com/book/detail/13831419.html</w:t>
      </w:r>
    </w:p>
    <w:p>
      <w:r>
        <w:t>更多相关图书推荐：https://www.jiaokey.com</w:t>
      </w:r>
    </w:p>
    <w:p>
      <w:r>
        <w:t>（美）埃伦博根著；方丕华，张澍主译 其他作品：https://www.jiaokey.com/tag/（美）埃伦博根著；方丕华，张澍主译.html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关键词搜索：https://www.jiaokey.com/tag/临床心脏起搏、除颤与再同步治疗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