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实验室γ能谱测量与分析</w:t>
      </w:r>
    </w:p>
    <w:p>
      <w:r>
        <w:rPr>
          <w:rFonts w:ascii="宋体" w:hAnsi="宋体" w:eastAsia="宋体"/>
          <w:sz w:val="24"/>
        </w:rPr>
        <w:t>李君利主编；曾志，於国兵副主编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实验室γ能谱测量与分析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李君利主编；曾志，於国兵副主编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本书出售、求购地址：https://www.jiaokey.com/book/detail/13831414.html</w:t>
      </w:r>
    </w:p>
    <w:p>
      <w:r>
        <w:t>更多相关图书推荐：https://www.jiaokey.com</w:t>
      </w:r>
    </w:p>
    <w:p>
      <w:r>
        <w:t>李君利主编；曾志，於国兵副主编 其他作品：https://www.jiaokey.com/tag/李君利主编；曾志，於国兵副主编.html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关键词搜索：https://www.jiaokey.com/tag/实验室γ能谱测量与分析.html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