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青藏铁路沿线植被生态恢复</w:t>
      </w:r>
    </w:p>
    <w:p>
      <w:r>
        <w:rPr>
          <w:rFonts w:ascii="宋体" w:hAnsi="宋体" w:eastAsia="宋体"/>
          <w:sz w:val="24"/>
        </w:rPr>
        <w:t>江泽慧，彭镇华等著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青藏铁路沿线植被生态恢复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江泽慧，彭镇华等著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本书出售、求购地址：https://www.jiaokey.com/book/detail/13831409.html</w:t>
      </w:r>
    </w:p>
    <w:p>
      <w:r>
        <w:t>更多相关图书推荐：https://www.jiaokey.com</w:t>
      </w:r>
    </w:p>
    <w:p>
      <w:r>
        <w:t>江泽慧，彭镇华等著 其他作品：https://www.jiaokey.com/tag/江泽慧，彭镇华等著.html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关键词搜索：https://www.jiaokey.com/tag/青藏铁路沿线植被生态恢复.html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