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  组织和人事  第2版  2000年修订版  上</w:t>
      </w:r>
    </w:p>
    <w:p>
      <w:r>
        <w:rPr>
          <w:rFonts w:ascii="宋体" w:hAnsi="宋体" w:eastAsia="宋体"/>
          <w:sz w:val="24"/>
        </w:rPr>
        <w:t>MBA必修核心课程编译组译；甘华鸣主编；王兴聘，王礼明等副主编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  组织和人事  第2版  2000年修订版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MBA必修核心课程编译组译；甘华鸣主编；王兴聘，王礼明等副主编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本书出售、求购地址：https://www.jiaokey.com/book/detail/13831396.html</w:t>
      </w:r>
    </w:p>
    <w:p>
      <w:r>
        <w:t>更多相关图书推荐：https://www.jiaokey.com</w:t>
      </w:r>
    </w:p>
    <w:p>
      <w:r>
        <w:t>MBA必修核心课程编译组译；甘华鸣主编；王兴聘，王礼明等副主编 其他作品：https://www.jiaokey.com/tag/MBA必修核心课程编译组译；甘华鸣主编；王兴聘，王礼明等副主编.html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关键词搜索：https://www.jiaokey.com/tag/人力资源  组织和人事  第2版  2000年修订版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