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癌症知多少  淋巴瘤</w:t>
      </w:r>
    </w:p>
    <w:p>
      <w:r>
        <w:rPr>
          <w:rFonts w:ascii="宋体" w:hAnsi="宋体" w:eastAsia="宋体"/>
          <w:sz w:val="24"/>
        </w:rPr>
        <w:t>姜文奇，黄慧强主编；李志铭，蔡清清，夏奕副主编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癌症知多少  淋巴瘤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姜文奇，黄慧强主编；李志铭，蔡清清，夏奕副主编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本书出售、求购地址：https://www.jiaokey.com/book/detail/13831366.html</w:t>
      </w:r>
    </w:p>
    <w:p>
      <w:r>
        <w:t>更多相关图书推荐：https://www.jiaokey.com</w:t>
      </w:r>
    </w:p>
    <w:p>
      <w:r>
        <w:t>姜文奇，黄慧强主编；李志铭，蔡清清，夏奕副主编 其他作品：https://www.jiaokey.com/tag/姜文奇，黄慧强主编；李志铭，蔡清清，夏奕副主编.html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关键词搜索：https://www.jiaokey.com/tag/癌症知多少  淋巴瘤.html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