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书名：风吸力下冷弯薄壁檩条覆板屋面体系的承载力研究</w:t>
      </w:r>
    </w:p>
    <w:p>
      <w:r>
        <w:t>作者：宋晓光，梅佐云，李守才著</w:t>
      </w:r>
    </w:p>
    <w:p>
      <w:r>
        <w:t>出版社：徐州:中国矿业大学出版社,2015.03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风吸力下冷弯薄壁檩条覆板屋面体系的承载力研究 评论地址：https://www.jiaokey.com/book/detail/13831362.html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