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浪漫水彩课  水彩笔下的暖心小画</w:t>
      </w:r>
    </w:p>
    <w:p>
      <w:r>
        <w:rPr>
          <w:rFonts w:ascii="宋体" w:hAnsi="宋体" w:eastAsia="宋体"/>
          <w:sz w:val="24"/>
        </w:rPr>
        <w:t>爱林文化主编；刘艳编著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浪漫水彩课  水彩笔下的暖心小画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本书出售、求购地址：https://www.jiaokey.com/book/detail/13831318.html</w:t>
      </w:r>
    </w:p>
    <w:p>
      <w:r>
        <w:t>更多相关图书推荐：https://www.jiaokey.com</w:t>
      </w:r>
    </w:p>
    <w:p>
      <w:r>
        <w:t>爱林文化主编；刘艳编著 其他作品：https://www.jiaokey.com/tag/爱林文化主编；刘艳编著.html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关键词搜索：https://www.jiaokey.com/tag/浪漫水彩课  水彩笔下的暖心小画.html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