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别让坏脾气害了你  终身受益版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别让坏脾气害了你  终身受益版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本书出售、求购地址：https://www.jiaokey.com/book/detail/13831314.html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关键词搜索：https://www.jiaokey.com/tag/别让坏脾气害了你  终身受益版.html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