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书名：办公自动化高级教程</w:t>
      </w:r>
    </w:p>
    <w:p>
      <w:r>
        <w:t>作者：韩伟颖，王萍，李如霞主编；陈相文主审</w:t>
      </w:r>
    </w:p>
    <w:p>
      <w:r>
        <w:t>出版社：天津：天津大学出版社</w:t>
      </w:r>
    </w:p>
    <w:p>
      <w:r>
        <w:t>出版日期：2015.03</w:t>
      </w:r>
    </w:p>
    <w:p>
      <w:r>
        <w:t>总页数：354</w:t>
      </w:r>
    </w:p>
    <w:p>
      <w:r>
        <w:t>更多请访问教客网: www.jiaokey.com</w:t>
      </w:r>
    </w:p>
    <w:p>
      <w:r>
        <w:t>办公自动化高级教程 评论地址：https://www.jiaokey.com/book/detail/13831306.html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