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驾驭你的幸福：现代女性职场必读</w:t>
      </w:r>
    </w:p>
    <w:p>
      <w:r>
        <w:rPr>
          <w:rFonts w:ascii="宋体" w:hAnsi="宋体" w:eastAsia="宋体"/>
          <w:sz w:val="24"/>
        </w:rPr>
        <w:t>袁俊美编著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驾驭你的幸福：现代女性职场必读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本书出售、求购地址：https://www.jiaokey.com/book/detail/13831298.html</w:t>
      </w:r>
    </w:p>
    <w:p>
      <w:r>
        <w:t>更多相关图书推荐：https://www.jiaokey.com</w:t>
      </w:r>
    </w:p>
    <w:p>
      <w:r>
        <w:t>袁俊美编著 其他作品：https://www.jiaokey.com/tag/袁俊美编著.html</w:t>
      </w:r>
    </w:p>
    <w:p>
      <w:r>
        <w:t>关键词搜索：https://www.jiaokey.com/tag/驾驭你的幸福：现代女性职场必读.html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