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寻找梦中的香格里拉  穿越横断山区</w:t>
      </w:r>
    </w:p>
    <w:p>
      <w:r>
        <w:rPr>
          <w:rFonts w:ascii="宋体" w:hAnsi="宋体" w:eastAsia="宋体"/>
          <w:sz w:val="24"/>
        </w:rPr>
        <w:t>厦门山羊著/摄影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寻找梦中的香格里拉  穿越横断山区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厦门山羊著/摄影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本书出售、求购地址：https://www.jiaokey.com/book/detail/13831290.html</w:t>
      </w:r>
    </w:p>
    <w:p>
      <w:r>
        <w:t>更多相关图书推荐：https://www.jiaokey.com</w:t>
      </w:r>
    </w:p>
    <w:p>
      <w:r>
        <w:t>厦门山羊著/摄影 其他作品：https://www.jiaokey.com/tag/厦门山羊著/摄影.html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关键词搜索：https://www.jiaokey.com/tag/寻找梦中的香格里拉  穿越横断山区.html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