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世界著名演讲精粹  奋斗无止境  英汉对照</w:t>
      </w:r>
    </w:p>
    <w:p>
      <w:r>
        <w:rPr>
          <w:rFonts w:ascii="宋体" w:hAnsi="宋体" w:eastAsia="宋体"/>
          <w:sz w:val="24"/>
        </w:rPr>
        <w:t>（美）贝拉克·奥巴马等著；吴静主编；丁云，张岩，彭自羽，冯瑛，陈纪荣，葛燕君，张亚军，王雪燕，赵文静，赵雅静译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世界著名演讲精粹  奋斗无止境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（美）贝拉克·奥巴马等著；吴静主编；丁云，张岩，彭自羽，冯瑛，陈纪荣，葛燕君，张亚军，王雪燕，赵文静，赵雅静译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本书出售、求购地址：https://www.jiaokey.com/book/detail/13831267.html</w:t>
      </w:r>
    </w:p>
    <w:p>
      <w:r>
        <w:t>更多相关图书推荐：https://www.jiaokey.com</w:t>
      </w:r>
    </w:p>
    <w:p>
      <w:r>
        <w:t>（美）贝拉克·奥巴马等著；吴静主编；丁云，张岩，彭自羽，冯瑛，陈纪荣，葛燕君，张亚军，王雪燕，赵文静，赵雅静译 其他作品：https://www.jiaokey.com/tag/（美）贝拉克·奥巴马等著；吴静主编；丁云，张岩，彭自羽，冯瑛，陈纪荣，葛燕君，张亚军，王雪燕，赵文静，赵雅静译.html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关键词搜索：https://www.jiaokey.com/tag/世界著名演讲精粹  奋斗无止境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