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2016MBA、MPA、MPACC管理类联考综合能力辅导教材  写作分册</w:t>
      </w:r>
    </w:p>
    <w:p>
      <w:r>
        <w:rPr>
          <w:rFonts w:ascii="宋体" w:hAnsi="宋体" w:eastAsia="宋体"/>
          <w:sz w:val="24"/>
        </w:rPr>
        <w:t>靳连冬，郭泉，高小兵，沈骞，蔡邦志，边卫军，刘国民，吕梦石，卢幼平，李蕾，何云朝，张雯，刘惠，付清编委会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2016MBA、MPA、MPACC管理类联考综合能力辅导教材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靳连冬，郭泉，高小兵，沈骞，蔡邦志，边卫军，刘国民，吕梦石，卢幼平，李蕾，何云朝，张雯，刘惠，付清编委会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本书出售、求购地址：https://www.jiaokey.com/book/detail/13831260.html</w:t>
      </w:r>
    </w:p>
    <w:p>
      <w:r>
        <w:t>更多相关图书推荐：https://www.jiaokey.com</w:t>
      </w:r>
    </w:p>
    <w:p>
      <w:r>
        <w:t>靳连冬，郭泉，高小兵，沈骞，蔡邦志，边卫军，刘国民，吕梦石，卢幼平，李蕾，何云朝，张雯，刘惠，付清编委会 其他作品：https://www.jiaokey.com/tag/靳连冬，郭泉，高小兵，沈骞，蔡邦志，边卫军，刘国民，吕梦石，卢幼平，李蕾，何云朝，张雯，刘惠，付清编委会.html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关键词搜索：https://www.jiaokey.com/tag/2016MBA、MPA、MPACC管理类联考综合能力辅导教材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