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从贫弱到富强  走向民族复兴之路</w:t>
      </w:r>
    </w:p>
    <w:p>
      <w:r>
        <w:rPr>
          <w:rFonts w:ascii="宋体" w:hAnsi="宋体" w:eastAsia="宋体"/>
          <w:sz w:val="24"/>
        </w:rPr>
        <w:t>曲新英，于坤著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从贫弱到富强  走向民族复兴之路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曲新英，于坤著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本书出售、求购地址：https://www.jiaokey.com/book/detail/13831233.html</w:t>
      </w:r>
    </w:p>
    <w:p>
      <w:r>
        <w:t>更多相关图书推荐：https://www.jiaokey.com</w:t>
      </w:r>
    </w:p>
    <w:p>
      <w:r>
        <w:t>曲新英，于坤著 其他作品：https://www.jiaokey.com/tag/曲新英，于坤著.html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关键词搜索：https://www.jiaokey.com/tag/从贫弱到富强  走向民族复兴之路.html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