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练习不抱怨  我的21天不抱怨挑战，选择幸福的未来</w:t>
      </w:r>
    </w:p>
    <w:p>
      <w:r>
        <w:rPr>
          <w:rFonts w:ascii="宋体" w:hAnsi="宋体" w:eastAsia="宋体"/>
          <w:sz w:val="24"/>
        </w:rPr>
        <w:t>（法）克里斯蒂娜·列维奇著；李霄，王怡然译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练习不抱怨  我的21天不抱怨挑战，选择幸福的未来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（法）克里斯蒂娜·列维奇著；李霄，王怡然译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本书出售、求购地址：https://www.jiaokey.com/book/detail/13831225.html</w:t>
      </w:r>
    </w:p>
    <w:p>
      <w:r>
        <w:t>更多相关图书推荐：https://www.jiaokey.com</w:t>
      </w:r>
    </w:p>
    <w:p>
      <w:r>
        <w:t>（法）克里斯蒂娜·列维奇著；李霄，王怡然译 其他作品：https://www.jiaokey.com/tag/（法）克里斯蒂娜·列维奇著；李霄，王怡然译.html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关键词搜索：https://www.jiaokey.com/tag/练习不抱怨  我的21天不抱怨挑战，选择幸福的未来.html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