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理想城镇的探索  转型期苏南小城镇最新实践与理论透视</w:t>
      </w:r>
    </w:p>
    <w:p>
      <w:r>
        <w:rPr>
          <w:rFonts w:ascii="宋体" w:hAnsi="宋体" w:eastAsia="宋体"/>
          <w:sz w:val="24"/>
        </w:rPr>
        <w:t>刘晓平著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理想城镇的探索  转型期苏南小城镇最新实践与理论透视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本书出售、求购地址：https://www.jiaokey.com/book/detail/13831221.html</w:t>
      </w:r>
    </w:p>
    <w:p>
      <w:r>
        <w:t>更多相关图书推荐：https://www.jiaokey.com</w:t>
      </w:r>
    </w:p>
    <w:p>
      <w:r>
        <w:t>刘晓平著 其他作品：https://www.jiaokey.com/tag/刘晓平著.html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关键词搜索：https://www.jiaokey.com/tag/理想城镇的探索  转型期苏南小城镇最新实践与理论透视.html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