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一生要学习的常用合同签约技巧与范例  掌握合同签订主动权</w:t>
      </w:r>
    </w:p>
    <w:p>
      <w:r>
        <w:rPr>
          <w:rFonts w:ascii="宋体" w:hAnsi="宋体" w:eastAsia="宋体"/>
          <w:sz w:val="24"/>
        </w:rPr>
        <w:t>孙广春著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一生要学习的常用合同签约技巧与范例  掌握合同签订主动权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本书出售、求购地址：https://www.jiaokey.com/book/detail/13831206.html</w:t>
      </w:r>
    </w:p>
    <w:p>
      <w:r>
        <w:t>更多相关图书推荐：https://www.jiaokey.com</w:t>
      </w:r>
    </w:p>
    <w:p>
      <w:r>
        <w:t>孙广春著 其他作品：https://www.jiaokey.com/tag/孙广春著.html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关键词搜索：https://www.jiaokey.com/tag/一生要学习的常用合同签约技巧与范例  掌握合同签订主动权.html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