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  公馆魅影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  公馆魅影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本书出售、求购地址：https://www.jiaokey.com/book/detail/13831197.html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关键词搜索：https://www.jiaokey.com/tag/中国当代故事文学读本  公馆魅影.html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