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  超级粉丝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  超级粉丝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本书出售、求购地址：https://www.jiaokey.com/book/detail/13831196.html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关键词搜索：https://www.jiaokey.com/tag/中国当代故事文学读本  超级粉丝.html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