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千古疑难残局  车马破车双象</w:t>
      </w:r>
    </w:p>
    <w:p>
      <w:r>
        <w:rPr>
          <w:rFonts w:ascii="宋体" w:hAnsi="宋体" w:eastAsia="宋体"/>
          <w:sz w:val="24"/>
        </w:rPr>
        <w:t>刘剑青，刘健著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千古疑难残局  车马破车双象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刘剑青，刘健著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本书出售、求购地址：https://www.jiaokey.com/book/detail/13831179.html</w:t>
      </w:r>
    </w:p>
    <w:p>
      <w:r>
        <w:t>更多相关图书推荐：https://www.jiaokey.com</w:t>
      </w:r>
    </w:p>
    <w:p>
      <w:r>
        <w:t>刘剑青，刘健著 其他作品：https://www.jiaokey.com/tag/刘剑青，刘健著.html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关键词搜索：https://www.jiaokey.com/tag/千古疑难残局  车马破车双象.html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